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4744" w14:textId="77777777" w:rsidR="00303807" w:rsidRDefault="00000000">
      <w:pPr>
        <w:pStyle w:val="Title"/>
        <w:spacing w:after="160" w:lineRule="auto" w:line="276"/>
      </w:pPr>
      <w:r>
        <w:rPr>
          <w:rFonts w:ascii="Arial" w:hAnsi="Arial"/>
        </w:rPr>
        <w:t>Küsimustik nägemispuudega inimestele</w:t>
      </w:r>
    </w:p>
    <w:p w14:paraId="3EAFF7B6" w14:textId="77777777" w:rsidR="00303807" w:rsidRDefault="00000000">
      <w:pPr>
        <w:spacing w:after="160" w:lineRule="auto" w:line="276"/>
      </w:pPr>
      <w:r>
        <w:rPr>
          <w:rFonts w:ascii="Arial" w:hAnsi="Arial"/>
          <w:sz w:val="28"/>
        </w:rPr>
        <w:t>Teie vastuseid kasutatakse anonüümselt ning detailseid vastuseid ei avalikustata. Küsimuste korral palun kirjutage epl@pimedateliit.ee.</w:t>
      </w:r>
    </w:p>
    <w:p w14:paraId="7FBECC31" w14:textId="77777777" w:rsidR="00303807" w:rsidRDefault="00000000">
      <w:pPr>
        <w:spacing w:after="160" w:lineRule="auto" w:line="276"/>
      </w:pPr>
      <w:r>
        <w:rPr>
          <w:rFonts w:ascii="Arial" w:hAnsi="Arial"/>
          <w:sz w:val="28"/>
        </w:rPr>
        <w:t>Palume vastata hiljemalt 31.05.2026.</w:t>
      </w:r>
    </w:p>
    <w:p w14:paraId="55AC7427" w14:textId="524A2894" w:rsidR="00303807" w:rsidRDefault="00000000">
      <w:pPr>
        <w:spacing w:after="160" w:lineRule="auto" w:line="276"/>
      </w:pPr>
      <w:r>
        <w:rPr>
          <w:rFonts w:ascii="Arial" w:hAnsi="Arial"/>
          <w:sz w:val="28"/>
        </w:rPr>
        <w:t>Kui täidate küsimustiku Wordi failina, palun saatke täidetud fail aadressile epl@pimedateliit.ee hiljemalt 31.05.2026.</w:t>
      </w:r>
    </w:p>
    <w:p w14:paraId="6049A0B7" w14:textId="77777777" w:rsidR="00720999" w:rsidRDefault="00720999">
      <w:pPr>
        <w:spacing w:after="160" w:lineRule="auto" w:line="276"/>
      </w:pPr>
    </w:p>
    <w:p w14:paraId="53F0DBDA" w14:textId="0203A124" w:rsidR="00303807" w:rsidRDefault="00000000" w:rsidP="00720999">
      <w:pPr>
        <w:spacing w:after="160" w:lineRule="auto" w:line="276"/>
      </w:pPr>
      <w:r>
        <w:rPr>
          <w:rFonts w:ascii="Arial" w:hAnsi="Arial"/>
          <w:sz w:val="28"/>
        </w:rPr>
        <w:t>Täitmise juhis: märkige sobiva valiku ette X või kirjutage vastus küsimuse alla. Kui mõni küsimus ei puuduta teid, võite selle vahele jätta.</w:t>
      </w:r>
    </w:p>
    <w:p>
      <w:pPr>
        <w:pStyle w:val="Heading1"/>
        <w:spacing w:after="160" w:lineRule="auto" w:line="276"/>
      </w:pPr>
      <w:r>
        <w:rPr>
          <w:rFonts w:ascii="Arial" w:hAnsi="Arial"/>
          <w:sz w:val="28"/>
        </w:rPr>
        <w:t>Eesti Pimedate Liidu arengukava 2027–2031 sisend</w:t>
      </w:r>
    </w:p>
    <w:p w14:paraId="5A2F124F" w14:textId="77777777" w:rsidR="00303807" w:rsidRDefault="00000000">
      <w:pPr>
        <w:spacing w:after="160" w:lineRule="auto" w:line="276"/>
      </w:pPr>
      <w:r>
        <w:rPr>
          <w:rFonts w:ascii="Arial" w:hAnsi="Arial"/>
          <w:sz w:val="28"/>
        </w:rPr>
        <w:t>Küsitluse eesmärk on koguda nägemispuudega inimeste kogemusi ja ootusi selle kohta, milliste teemadega peaks Eesti Pimedate Liit aastatel 2027–2031 kõige rohkem tegelema.</w:t>
      </w:r>
    </w:p>
    <w:p w14:paraId="5ADE51EA" w14:textId="77777777" w:rsidR="00303807" w:rsidRDefault="00000000">
      <w:pPr>
        <w:spacing w:after="160" w:lineRule="auto" w:line="276"/>
      </w:pPr>
      <w:r>
        <w:rPr>
          <w:rFonts w:ascii="Arial" w:hAnsi="Arial"/>
          <w:sz w:val="28"/>
        </w:rPr>
        <w:t>Vastuseid kasutatakse arengukava koostamisel koondatud kujul. Soovi korral võib vastata ka ainult neile küsimustele, mis puudutavad teie kogemust.</w:t>
      </w:r>
    </w:p>
    <w:p w14:paraId="1DF96975" w14:textId="77777777" w:rsidR="00303807" w:rsidRDefault="00000000">
      <w:pPr>
        <w:pStyle w:val="Heading2"/>
        <w:spacing w:after="160" w:lineRule="auto" w:line="276"/>
      </w:pPr>
      <w:r>
        <w:rPr>
          <w:rFonts w:ascii="Arial" w:hAnsi="Arial"/>
          <w:sz w:val="28"/>
        </w:rPr>
        <w:t>A. Vastaja taust</w:t>
      </w:r>
    </w:p>
    <w:p w14:paraId="044F731E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1. Teie vanuserühm</w:t>
      </w:r>
    </w:p>
    <w:p w14:paraId="76FFEF8E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alla 18</w:t>
      </w:r>
    </w:p>
    <w:p w14:paraId="53961A7D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18–30</w:t>
      </w:r>
    </w:p>
    <w:p w14:paraId="408309A6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31–45</w:t>
      </w:r>
    </w:p>
    <w:p w14:paraId="7E15EFC8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46–64</w:t>
      </w:r>
    </w:p>
    <w:p w14:paraId="2A9CBAA0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65+</w:t>
      </w:r>
    </w:p>
    <w:p w14:paraId="59B0666A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ei soovi vastata</w:t>
      </w:r>
    </w:p>
    <w:p w14:paraId="5F55C5A0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2. Milline kirjeldus sobib teile kõige paremini?</w:t>
      </w:r>
    </w:p>
    <w:p w14:paraId="788B7226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pime inimene</w:t>
      </w:r>
    </w:p>
    <w:p w14:paraId="18A712A5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vaegnägija</w:t>
      </w:r>
    </w:p>
    <w:p w14:paraId="5C82FAB6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nägemispuudega lapse või noore vanem/eestkostja</w:t>
      </w:r>
    </w:p>
    <w:p w14:paraId="27D90FDB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nägemispuudega inimese lähedane või toetaja</w:t>
      </w:r>
    </w:p>
    <w:p w14:paraId="4D420213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muu</w:t>
      </w:r>
    </w:p>
    <w:p w14:paraId="7856719C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3. Millises maakonnas te peamiselt elate?</w:t>
      </w:r>
    </w:p>
    <w:p w14:paraId="27515E4A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Harju maakond</w:t>
      </w:r>
    </w:p>
    <w:p w14:paraId="779B1705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Hiiu maakond</w:t>
      </w:r>
    </w:p>
    <w:p w14:paraId="13CF085D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Ida-Viru maakond</w:t>
      </w:r>
    </w:p>
    <w:p w14:paraId="0880A0D8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lastRenderedPageBreak/>
        <w:t>☐ Jõgeva maakond</w:t>
      </w:r>
    </w:p>
    <w:p w14:paraId="49A735C4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Järva maakond</w:t>
      </w:r>
    </w:p>
    <w:p w14:paraId="2EC67BFE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Lääne maakond</w:t>
      </w:r>
    </w:p>
    <w:p w14:paraId="0F8F864F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Lääne-Viru maakond</w:t>
      </w:r>
    </w:p>
    <w:p w14:paraId="10203FAC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Põlva maakond</w:t>
      </w:r>
    </w:p>
    <w:p w14:paraId="40375B16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Pärnu maakond</w:t>
      </w:r>
    </w:p>
    <w:p w14:paraId="26AE3E46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Rapla maakond</w:t>
      </w:r>
    </w:p>
    <w:p w14:paraId="0597D0C2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Saare maakond</w:t>
      </w:r>
    </w:p>
    <w:p w14:paraId="2C306756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Tartu maakond</w:t>
      </w:r>
    </w:p>
    <w:p w14:paraId="57F9254F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Valga maakond</w:t>
      </w:r>
    </w:p>
    <w:p w14:paraId="0C192417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Viljandi maakond</w:t>
      </w:r>
    </w:p>
    <w:p w14:paraId="3B8A3868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Võru maakond</w:t>
      </w:r>
    </w:p>
    <w:p w14:paraId="40A2D482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4. Millise nägemispuudega inimeste organisatsiooni liige olete?</w:t>
      </w:r>
    </w:p>
    <w:p w14:paraId="41BF5A31" w14:textId="77777777" w:rsidR="00303807" w:rsidRDefault="00000000">
      <w:pPr>
        <w:spacing w:after="160" w:lineRule="auto" w:line="276"/>
      </w:pPr>
      <w:r>
        <w:rPr>
          <w:rFonts w:ascii="Arial" w:hAnsi="Arial"/>
          <w:i/>
          <w:sz w:val="28"/>
        </w:rPr>
        <w:t>Võib valida mitu vastust.</w:t>
      </w:r>
    </w:p>
    <w:p w14:paraId="64F3D0E8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MTÜ Eesti Juhtkoerte Kasutajate Ühing</w:t>
      </w:r>
    </w:p>
    <w:p w14:paraId="78A23C94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MTÜ Eesti Nägemispuuetega Laste Vanemate Liit</w:t>
      </w:r>
    </w:p>
    <w:p w14:paraId="02FAF3FA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MTÜ Eesti Pimemassööride Ühing</w:t>
      </w:r>
    </w:p>
    <w:p w14:paraId="706E7B2F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MTÜ Guide Running Estonia</w:t>
      </w:r>
    </w:p>
    <w:p w14:paraId="5978B136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MTÜ Ida-Eesti Pimedate Ühing</w:t>
      </w:r>
    </w:p>
    <w:p w14:paraId="06334E32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SA Juht- ja Abikoerte Kool</w:t>
      </w:r>
    </w:p>
    <w:p w14:paraId="794B8504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MTÜ Jumalalaegas</w:t>
      </w:r>
    </w:p>
    <w:p w14:paraId="613AD4C6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MTÜ Järvamaa Pimedate Ühing</w:t>
      </w:r>
    </w:p>
    <w:p w14:paraId="2901A68B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MTÜ Lõuna-Eesti Pimedate Ühing</w:t>
      </w:r>
    </w:p>
    <w:p w14:paraId="3F5EEA94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MTÜ Läänemaa Nägemisvaegurite Ühing</w:t>
      </w:r>
    </w:p>
    <w:p w14:paraId="3759FF91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MTÜ Nägemispuudega Inimeste Rehabiliteerimiskeskus</w:t>
      </w:r>
    </w:p>
    <w:p w14:paraId="12AE2250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MTÜ Nägemispuuetega Inimeste Kohtla-Järve Ühing</w:t>
      </w:r>
    </w:p>
    <w:p w14:paraId="3D67193A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MTÜ Põhja-Eesti Pimedate Ühing</w:t>
      </w:r>
    </w:p>
    <w:p w14:paraId="373F8875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MTÜ Pärnu Pimedate Ühing</w:t>
      </w:r>
    </w:p>
    <w:p w14:paraId="1B62C7CC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MTÜ Saaremaa Pimedate Ühing</w:t>
      </w:r>
    </w:p>
    <w:p w14:paraId="3797A80A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MTÜ Viljandimaa Pimedate Ühing</w:t>
      </w:r>
    </w:p>
    <w:p w14:paraId="501653AF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Ma ei ole ühegi organisatsiooni liige.</w:t>
      </w:r>
    </w:p>
    <w:p w14:paraId="0395486E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5. Kui te ei ole ühegi organisatsiooni liige, siis miks?</w:t>
      </w:r>
    </w:p>
    <w:p w14:paraId="11084E00" w14:textId="77777777" w:rsidR="00303807" w:rsidRDefault="00000000">
      <w:pPr>
        <w:spacing w:after="160" w:lineRule="auto" w:line="276"/>
      </w:pPr>
      <w:r>
        <w:rPr>
          <w:rFonts w:ascii="Arial" w:hAnsi="Arial"/>
          <w:i/>
          <w:sz w:val="28"/>
        </w:rPr>
        <w:t>Võib valida mitu vastust.</w:t>
      </w:r>
    </w:p>
    <w:p w14:paraId="06A505A9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ma ei ole teadnud, et sellised organisatsioonid olemas on</w:t>
      </w:r>
    </w:p>
    <w:p w14:paraId="03D6C597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ma ei ole leidnud endale sobivat organisatsiooni</w:t>
      </w:r>
    </w:p>
    <w:p w14:paraId="6166F73D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lastRenderedPageBreak/>
        <w:t>☐ liikmeks astumine tundub keeruline</w:t>
      </w:r>
    </w:p>
    <w:p w14:paraId="4627C0A4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organisatsioonide tegevus ei kõneta mind</w:t>
      </w:r>
    </w:p>
    <w:p w14:paraId="7E16397A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mul ei ole aega või võimalust osaleda</w:t>
      </w:r>
    </w:p>
    <w:p w14:paraId="35A7FEB9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ma ei näe liikmesusest kasu</w:t>
      </w:r>
    </w:p>
    <w:p w14:paraId="08E3CD5C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olen varem liige olnud, aga enam ei ole</w:t>
      </w:r>
    </w:p>
    <w:p w14:paraId="264A0735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muu</w:t>
      </w:r>
    </w:p>
    <w:p w14:paraId="01034C5B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6. Millega te praegu peamiselt tegelete?</w:t>
      </w:r>
    </w:p>
    <w:p w14:paraId="7694F933" w14:textId="77777777" w:rsidR="00303807" w:rsidRDefault="00000000">
      <w:pPr>
        <w:spacing w:after="160" w:lineRule="auto" w:line="276"/>
      </w:pPr>
      <w:r>
        <w:rPr>
          <w:rFonts w:ascii="Arial" w:hAnsi="Arial"/>
          <w:i/>
          <w:sz w:val="28"/>
        </w:rPr>
        <w:t>Võib valida mitu vastust.</w:t>
      </w:r>
    </w:p>
    <w:p w14:paraId="4C2917EF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töötan</w:t>
      </w:r>
    </w:p>
    <w:p w14:paraId="5F87FB52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õpin</w:t>
      </w:r>
    </w:p>
    <w:p w14:paraId="7EC16E46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otsin tööd</w:t>
      </w:r>
    </w:p>
    <w:p w14:paraId="5DB06C70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olen pensionil</w:t>
      </w:r>
    </w:p>
    <w:p w14:paraId="543CEC03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olen töövõimetu või pikaajaliselt töölt eemal</w:t>
      </w:r>
    </w:p>
    <w:p w14:paraId="40371B70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olen lapsevanem või hooldaja</w:t>
      </w:r>
    </w:p>
    <w:p w14:paraId="1D246431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muu</w:t>
      </w:r>
    </w:p>
    <w:p w14:paraId="182470BD" w14:textId="77777777" w:rsidR="00303807" w:rsidRDefault="00000000">
      <w:pPr>
        <w:pStyle w:val="Heading2"/>
        <w:spacing w:after="160" w:lineRule="auto" w:line="276"/>
      </w:pPr>
      <w:r>
        <w:rPr>
          <w:rFonts w:ascii="Arial" w:hAnsi="Arial"/>
          <w:sz w:val="28"/>
        </w:rPr>
        <w:t>B. Teadlikkus ja suhe Eesti Pimedate Liiduga</w:t>
      </w:r>
    </w:p>
    <w:p w14:paraId="4905BA55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7. Kas olete kuulnud Eesti Pimedate Liidust?</w:t>
      </w:r>
    </w:p>
    <w:p w14:paraId="7BCA2724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jah</w:t>
      </w:r>
    </w:p>
    <w:p w14:paraId="154C8F3C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ei</w:t>
      </w:r>
    </w:p>
    <w:p w14:paraId="351FADB7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ei oska öelda</w:t>
      </w:r>
    </w:p>
    <w:p w14:paraId="1B5812CF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8. Kui hästi teate, millega Eesti Pimedate Liit tegeleb?</w:t>
      </w:r>
    </w:p>
    <w:p w14:paraId="1CD65410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väga hästi</w:t>
      </w:r>
    </w:p>
    <w:p w14:paraId="65639A84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pigem hästi</w:t>
      </w:r>
    </w:p>
    <w:p w14:paraId="392B9657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pigem halvasti</w:t>
      </w:r>
    </w:p>
    <w:p w14:paraId="58336005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ei tea</w:t>
      </w:r>
    </w:p>
    <w:p w14:paraId="45F7868B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ei oska öelda</w:t>
      </w:r>
    </w:p>
    <w:p w14:paraId="43F15D76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9. Kust olete saanud infot Eesti Pimedate Liidu kohta?</w:t>
      </w:r>
    </w:p>
    <w:p w14:paraId="1D9B3EFA" w14:textId="77777777" w:rsidR="00303807" w:rsidRDefault="00000000">
      <w:pPr>
        <w:spacing w:after="160" w:lineRule="auto" w:line="276"/>
      </w:pPr>
      <w:r>
        <w:rPr>
          <w:rFonts w:ascii="Arial" w:hAnsi="Arial"/>
          <w:i/>
          <w:sz w:val="28"/>
        </w:rPr>
        <w:t>Võib valida mitu vastust.</w:t>
      </w:r>
    </w:p>
    <w:p w14:paraId="67CBBEC1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Eesti Pimedate Liidu veebileht</w:t>
      </w:r>
    </w:p>
    <w:p w14:paraId="0E61EC53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Eesti Pimedate Liidu Facebook</w:t>
      </w:r>
    </w:p>
    <w:p w14:paraId="5DB3E971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liikmesorganisatsioon</w:t>
      </w:r>
    </w:p>
    <w:p w14:paraId="5A0F8438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sõbrad või tuttavad</w:t>
      </w:r>
    </w:p>
    <w:p w14:paraId="20502EF7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lastRenderedPageBreak/>
        <w:t>☐ meedia</w:t>
      </w:r>
    </w:p>
    <w:p w14:paraId="3F266C4F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üritused</w:t>
      </w:r>
    </w:p>
    <w:p w14:paraId="4015DD7A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e-post</w:t>
      </w:r>
    </w:p>
    <w:p w14:paraId="21DE75CD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muu</w:t>
      </w:r>
    </w:p>
    <w:p w14:paraId="6E5A0333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ei mäleta</w:t>
      </w:r>
    </w:p>
    <w:p w14:paraId="0E39B18B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10. Kas tunnete, et Eesti Pimedate Liit esindab ka neid nägemispuudega inimesi, kes ei kuulu liikmesorganisatsiooni?</w:t>
      </w:r>
    </w:p>
    <w:p w14:paraId="565CD845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jah</w:t>
      </w:r>
    </w:p>
    <w:p w14:paraId="42E1A070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pigem jah</w:t>
      </w:r>
    </w:p>
    <w:p w14:paraId="64D4CC91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pigem ei</w:t>
      </w:r>
    </w:p>
    <w:p w14:paraId="52B8B562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ei</w:t>
      </w:r>
    </w:p>
    <w:p w14:paraId="13136139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ei oska öelda</w:t>
      </w:r>
    </w:p>
    <w:p w14:paraId="69857B68" w14:textId="77777777" w:rsidR="00303807" w:rsidRDefault="00000000">
      <w:pPr>
        <w:pStyle w:val="Heading2"/>
        <w:spacing w:after="160" w:lineRule="auto" w:line="276"/>
      </w:pPr>
      <w:r>
        <w:rPr>
          <w:rFonts w:ascii="Arial" w:hAnsi="Arial"/>
          <w:sz w:val="28"/>
        </w:rPr>
        <w:t>C. Eesti Pimedate Liidu tegevustes osalemine ja kasulikkus</w:t>
      </w:r>
    </w:p>
    <w:p w14:paraId="40DC2B5C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11. Kas olete osalenud mõnel Eesti Pimedate Liidu korraldatud või Eesti Pimedate Liiduga seotud üritusel?</w:t>
      </w:r>
    </w:p>
    <w:p w14:paraId="59783572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jah</w:t>
      </w:r>
    </w:p>
    <w:p w14:paraId="73A74C20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ei</w:t>
      </w:r>
    </w:p>
    <w:p w14:paraId="74204F2C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ei oska öelda</w:t>
      </w:r>
    </w:p>
    <w:p w14:paraId="168A4C63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12. Millistel üritustel või tegevustes olete osalenud?</w:t>
      </w:r>
    </w:p>
    <w:p w14:paraId="52A1401D" w14:textId="77777777" w:rsidR="00303807" w:rsidRDefault="00000000">
      <w:pPr>
        <w:spacing w:after="160" w:lineRule="auto" w:line="276"/>
      </w:pPr>
      <w:r>
        <w:rPr>
          <w:rFonts w:ascii="Arial" w:hAnsi="Arial"/>
          <w:i/>
          <w:sz w:val="28"/>
        </w:rPr>
        <w:t>Võib valida mitu vastust.</w:t>
      </w:r>
    </w:p>
    <w:p w14:paraId="0F2583B0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Valge kepi päev</w:t>
      </w:r>
    </w:p>
    <w:p w14:paraId="2D39A0AD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suvekool</w:t>
      </w:r>
    </w:p>
    <w:p w14:paraId="16D5C6FF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koolitused</w:t>
      </w:r>
    </w:p>
    <w:p w14:paraId="223FD651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matkapäev</w:t>
      </w:r>
    </w:p>
    <w:p w14:paraId="060DA551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veebiseminarid</w:t>
      </w:r>
    </w:p>
    <w:p w14:paraId="548BB744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nõuandev kogu või arutelud</w:t>
      </w:r>
    </w:p>
    <w:p w14:paraId="0F02974E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muu</w:t>
      </w:r>
    </w:p>
    <w:p w14:paraId="71733884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ei ole osalenud</w:t>
      </w:r>
    </w:p>
    <w:p w14:paraId="6C4C0E18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13. Kui kasulikuks peate Eesti Pimedate Liidu tegevusi nägemispuudega inimestele?</w:t>
      </w:r>
    </w:p>
    <w:p w14:paraId="3CC5AF85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väga kasulikuks</w:t>
      </w:r>
    </w:p>
    <w:p w14:paraId="06EB6473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pigem kasulikuks</w:t>
      </w:r>
    </w:p>
    <w:p w14:paraId="0F794F2C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pigem mitte kasulikuks</w:t>
      </w:r>
    </w:p>
    <w:p w14:paraId="3BDEF1B9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ei pea kasulikuks</w:t>
      </w:r>
    </w:p>
    <w:p w14:paraId="72EC1C86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lastRenderedPageBreak/>
        <w:t>☐ ei tea piisavalt</w:t>
      </w:r>
    </w:p>
    <w:p w14:paraId="670F241C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ei oska öelda</w:t>
      </w:r>
    </w:p>
    <w:p w14:paraId="4AE92182" w14:textId="77777777" w:rsidR="00303807" w:rsidRDefault="00000000">
      <w:pPr>
        <w:pStyle w:val="Heading2"/>
        <w:spacing w:after="160" w:lineRule="auto" w:line="276"/>
      </w:pPr>
      <w:r>
        <w:rPr>
          <w:rFonts w:ascii="Arial" w:hAnsi="Arial"/>
          <w:sz w:val="28"/>
        </w:rPr>
        <w:t>D. Igapäevaelu, töö ja teenused</w:t>
      </w:r>
    </w:p>
    <w:p w14:paraId="6CB7622C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14. Millised on teie enda igapäevaelus praegu kõige suuremad takistused?</w:t>
      </w:r>
    </w:p>
    <w:p w14:paraId="523E2C0B" w14:textId="77777777" w:rsidR="00303807" w:rsidRDefault="00000000">
      <w:pPr>
        <w:spacing w:after="160" w:lineRule="auto" w:line="276"/>
      </w:pPr>
      <w:r>
        <w:rPr>
          <w:rFonts w:ascii="Arial" w:hAnsi="Arial"/>
          <w:i/>
          <w:sz w:val="28"/>
        </w:rPr>
        <w:t>Valige kuni 5.</w:t>
      </w:r>
    </w:p>
    <w:p w14:paraId="362C77CA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liikumine avalikus ruumis</w:t>
      </w:r>
    </w:p>
    <w:p w14:paraId="62FC5965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transport</w:t>
      </w:r>
    </w:p>
    <w:p w14:paraId="05FE6FCE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digiteenuste kasutamine</w:t>
      </w:r>
    </w:p>
    <w:p w14:paraId="0D13EBD5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info kättesaadavus</w:t>
      </w:r>
    </w:p>
    <w:p w14:paraId="504B147B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töö leidmine või tööl püsimine</w:t>
      </w:r>
    </w:p>
    <w:p w14:paraId="6B5DA52C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haridus</w:t>
      </w:r>
    </w:p>
    <w:p w14:paraId="029677CF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rehabilitatsiooniteenused</w:t>
      </w:r>
    </w:p>
    <w:p w14:paraId="617EE630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abivahendite saamine või kasutamine</w:t>
      </w:r>
    </w:p>
    <w:p w14:paraId="5C519CCD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isikliku abistaja teenus</w:t>
      </w:r>
    </w:p>
    <w:p w14:paraId="41F93B64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kohaliku omavalitsuse teenused</w:t>
      </w:r>
    </w:p>
    <w:p w14:paraId="116839C8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tervishoiuteenused</w:t>
      </w:r>
    </w:p>
    <w:p w14:paraId="667D67F3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sotsiaalne eraldatus või üksildus</w:t>
      </w:r>
    </w:p>
    <w:p w14:paraId="7409BB40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ühiskonna hoiakud</w:t>
      </w:r>
    </w:p>
    <w:p w14:paraId="34618E9F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muu</w:t>
      </w:r>
    </w:p>
    <w:p w14:paraId="1DA933B8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15. Kas teil on olnud võimalik kasutada isikliku abistaja teenust, kui olete seda vajanud?</w:t>
      </w:r>
    </w:p>
    <w:p w14:paraId="7F31D808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jah, piisavalt</w:t>
      </w:r>
    </w:p>
    <w:p w14:paraId="3639A1F8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jah, aga mitte piisavalt</w:t>
      </w:r>
    </w:p>
    <w:p w14:paraId="5C0772B2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ei, kuigi oleksin vajanud</w:t>
      </w:r>
    </w:p>
    <w:p w14:paraId="24C7FB12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ei ole vajanud</w:t>
      </w:r>
    </w:p>
    <w:p w14:paraId="26F7A44D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ei ole teenusest teadlik</w:t>
      </w:r>
    </w:p>
    <w:p w14:paraId="0566F1BF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ei oska öelda</w:t>
      </w:r>
    </w:p>
    <w:p w14:paraId="5954E2B5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16. Kui hästi on teil võimalik saada teie vajadustele vastavat tööd või tööturul osaleda?</w:t>
      </w:r>
    </w:p>
    <w:p w14:paraId="288A2E0B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väga hästi</w:t>
      </w:r>
    </w:p>
    <w:p w14:paraId="5815323D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pigem hästi</w:t>
      </w:r>
    </w:p>
    <w:p w14:paraId="40352A9F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pigem halvasti</w:t>
      </w:r>
    </w:p>
    <w:p w14:paraId="52B0F525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väga halvasti</w:t>
      </w:r>
    </w:p>
    <w:p w14:paraId="69B96F0B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ei ole minu jaoks praegu asjakohane</w:t>
      </w:r>
    </w:p>
    <w:p w14:paraId="09E5FAB3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ei oska öelda</w:t>
      </w:r>
    </w:p>
    <w:p w14:paraId="56CF689D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lastRenderedPageBreak/>
        <w:t>17. Palun kirjeldage peamisi raskusi ja takistusi, millega olete töö leidmisel, õppimisel või töötamisel kokku puutunud.</w:t>
      </w:r>
    </w:p>
    <w:p w14:paraId="6DED22BA" w14:textId="77777777" w:rsidR="00303807" w:rsidRDefault="00000000">
      <w:pPr>
        <w:spacing w:after="160" w:lineRule="auto" w:line="276"/>
      </w:pPr>
      <w:r>
        <w:rPr>
          <w:rFonts w:ascii="Arial" w:hAnsi="Arial"/>
          <w:sz w:val="28"/>
        </w:rPr>
        <w:t>avatud vastus</w:t>
      </w:r>
    </w:p>
    <w:p w14:paraId="3D5A35A7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18. Kui hästi on teile kättesaadavad rehabilitatsioon, abivahendid ja muu vajalik tugi?</w:t>
      </w:r>
    </w:p>
    <w:p w14:paraId="48C919B7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väga hästi</w:t>
      </w:r>
    </w:p>
    <w:p w14:paraId="65EC5759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pigem hästi</w:t>
      </w:r>
    </w:p>
    <w:p w14:paraId="36DFD151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pigem halvasti</w:t>
      </w:r>
    </w:p>
    <w:p w14:paraId="436DDE0D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väga halvasti</w:t>
      </w:r>
    </w:p>
    <w:p w14:paraId="68EC7974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ei ole kokku puutunud</w:t>
      </w:r>
    </w:p>
    <w:p w14:paraId="52FC4416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ei oska öelda</w:t>
      </w:r>
    </w:p>
    <w:p w14:paraId="32CCDDE1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19. Milline teenus või tugi on teie jaoks praegu kõige rohkem puudu?</w:t>
      </w:r>
    </w:p>
    <w:p w14:paraId="7868CB10" w14:textId="77777777" w:rsidR="00303807" w:rsidRDefault="00000000">
      <w:pPr>
        <w:spacing w:after="160" w:lineRule="auto" w:line="276"/>
      </w:pPr>
      <w:r>
        <w:rPr>
          <w:rFonts w:ascii="Arial" w:hAnsi="Arial"/>
          <w:sz w:val="28"/>
        </w:rPr>
        <w:t>avatud vastus</w:t>
      </w:r>
    </w:p>
    <w:p w14:paraId="67432C35" w14:textId="77777777" w:rsidR="00303807" w:rsidRDefault="00000000">
      <w:pPr>
        <w:pStyle w:val="Heading2"/>
        <w:spacing w:after="160" w:lineRule="auto" w:line="276"/>
      </w:pPr>
      <w:r>
        <w:rPr>
          <w:rFonts w:ascii="Arial" w:hAnsi="Arial"/>
          <w:sz w:val="28"/>
        </w:rPr>
        <w:t>E. Ligipääsetavus</w:t>
      </w:r>
    </w:p>
    <w:p w14:paraId="1703CFCA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20. Kui hästi on teie hinnangul Eestis tagatud ligipääsetavus järgmistes valdkondades?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7"/>
        <w:gridCol w:w="1335"/>
        <w:gridCol w:w="1351"/>
        <w:gridCol w:w="1352"/>
        <w:gridCol w:w="1336"/>
        <w:gridCol w:w="1345"/>
      </w:tblGrid>
      <w:tr w:rsidR="00303807" w14:paraId="3D10AF59" w14:textId="77777777">
        <w:trPr>
          <w:jc w:val="center"/>
        </w:trPr>
        <w:tc>
          <w:tcPr>
            <w:tcW w:w="1440" w:type="dxa"/>
          </w:tcPr>
          <w:p w14:paraId="08472664" w14:textId="77777777" w:rsidR="00303807" w:rsidRDefault="00000000">
            <w:r>
              <w:t>Valdkond</w:t>
            </w:r>
          </w:p>
        </w:tc>
        <w:tc>
          <w:tcPr>
            <w:tcW w:w="1440" w:type="dxa"/>
          </w:tcPr>
          <w:p w14:paraId="2C989209" w14:textId="77777777" w:rsidR="00303807" w:rsidRDefault="00000000">
            <w:r>
              <w:t>Väga hea</w:t>
            </w:r>
          </w:p>
        </w:tc>
        <w:tc>
          <w:tcPr>
            <w:tcW w:w="1440" w:type="dxa"/>
          </w:tcPr>
          <w:p w14:paraId="74273696" w14:textId="77777777" w:rsidR="00303807" w:rsidRDefault="00000000">
            <w:r>
              <w:t>Pigem hea</w:t>
            </w:r>
          </w:p>
        </w:tc>
        <w:tc>
          <w:tcPr>
            <w:tcW w:w="1440" w:type="dxa"/>
          </w:tcPr>
          <w:p w14:paraId="1F661819" w14:textId="77777777" w:rsidR="00303807" w:rsidRDefault="00000000">
            <w:r>
              <w:t>Pigem halb</w:t>
            </w:r>
          </w:p>
        </w:tc>
        <w:tc>
          <w:tcPr>
            <w:tcW w:w="1440" w:type="dxa"/>
          </w:tcPr>
          <w:p w14:paraId="2AB73772" w14:textId="77777777" w:rsidR="00303807" w:rsidRDefault="00000000">
            <w:r>
              <w:t>Väga halb</w:t>
            </w:r>
          </w:p>
        </w:tc>
        <w:tc>
          <w:tcPr>
            <w:tcW w:w="1440" w:type="dxa"/>
          </w:tcPr>
          <w:p w14:paraId="51D6EB60" w14:textId="77777777" w:rsidR="00303807" w:rsidRDefault="00000000">
            <w:r>
              <w:t>Ei puutu kokku / ei oska öelda</w:t>
            </w:r>
          </w:p>
        </w:tc>
      </w:tr>
      <w:tr w:rsidR="00303807" w14:paraId="78E56658" w14:textId="77777777">
        <w:trPr>
          <w:jc w:val="center"/>
        </w:trPr>
        <w:tc>
          <w:tcPr>
            <w:tcW w:w="1440" w:type="dxa"/>
          </w:tcPr>
          <w:p w14:paraId="4423AB45" w14:textId="77777777" w:rsidR="00303807" w:rsidRDefault="00000000">
            <w:r>
              <w:t>Avalikud hooned</w:t>
            </w:r>
          </w:p>
        </w:tc>
        <w:tc>
          <w:tcPr>
            <w:tcW w:w="1440" w:type="dxa"/>
            <w:vAlign w:val="center"/>
          </w:tcPr>
          <w:p w14:paraId="276E49EA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4D16534C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6C867AC6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7E20FAE8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52469595" w14:textId="77777777" w:rsidR="00303807" w:rsidRDefault="00000000">
            <w:r>
              <w:t>☐</w:t>
            </w:r>
          </w:p>
        </w:tc>
      </w:tr>
      <w:tr w:rsidR="00303807" w14:paraId="48057592" w14:textId="77777777">
        <w:trPr>
          <w:jc w:val="center"/>
        </w:trPr>
        <w:tc>
          <w:tcPr>
            <w:tcW w:w="1440" w:type="dxa"/>
          </w:tcPr>
          <w:p w14:paraId="1394296B" w14:textId="77777777" w:rsidR="00303807" w:rsidRDefault="00000000">
            <w:r>
              <w:t>Tänavad ja avalik ruum</w:t>
            </w:r>
          </w:p>
        </w:tc>
        <w:tc>
          <w:tcPr>
            <w:tcW w:w="1440" w:type="dxa"/>
            <w:vAlign w:val="center"/>
          </w:tcPr>
          <w:p w14:paraId="3605B3A1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13C90574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21E2DE14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176E5BD1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7FC51D64" w14:textId="77777777" w:rsidR="00303807" w:rsidRDefault="00000000">
            <w:r>
              <w:t>☐</w:t>
            </w:r>
          </w:p>
        </w:tc>
      </w:tr>
      <w:tr w:rsidR="00303807" w14:paraId="08040975" w14:textId="77777777">
        <w:trPr>
          <w:jc w:val="center"/>
        </w:trPr>
        <w:tc>
          <w:tcPr>
            <w:tcW w:w="1440" w:type="dxa"/>
          </w:tcPr>
          <w:p w14:paraId="147C3FC7" w14:textId="77777777" w:rsidR="00303807" w:rsidRDefault="00000000">
            <w:r>
              <w:t>Transport</w:t>
            </w:r>
          </w:p>
        </w:tc>
        <w:tc>
          <w:tcPr>
            <w:tcW w:w="1440" w:type="dxa"/>
            <w:vAlign w:val="center"/>
          </w:tcPr>
          <w:p w14:paraId="7DA771AF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1BC12FDA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5D55799D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33275773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0752A156" w14:textId="77777777" w:rsidR="00303807" w:rsidRDefault="00000000">
            <w:r>
              <w:t>☐</w:t>
            </w:r>
          </w:p>
        </w:tc>
      </w:tr>
      <w:tr w:rsidR="00303807" w14:paraId="7044593C" w14:textId="77777777">
        <w:trPr>
          <w:jc w:val="center"/>
        </w:trPr>
        <w:tc>
          <w:tcPr>
            <w:tcW w:w="1440" w:type="dxa"/>
          </w:tcPr>
          <w:p w14:paraId="1DEB7D3C" w14:textId="77777777" w:rsidR="00303807" w:rsidRDefault="00000000">
            <w:r>
              <w:t>Digiteenused ja veebilehed</w:t>
            </w:r>
          </w:p>
        </w:tc>
        <w:tc>
          <w:tcPr>
            <w:tcW w:w="1440" w:type="dxa"/>
            <w:vAlign w:val="center"/>
          </w:tcPr>
          <w:p w14:paraId="6E303552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4A7A726A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56842E70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27F6680A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330209F2" w14:textId="77777777" w:rsidR="00303807" w:rsidRDefault="00000000">
            <w:r>
              <w:t>☐</w:t>
            </w:r>
          </w:p>
        </w:tc>
      </w:tr>
      <w:tr w:rsidR="00303807" w14:paraId="7F254FE8" w14:textId="77777777">
        <w:trPr>
          <w:jc w:val="center"/>
        </w:trPr>
        <w:tc>
          <w:tcPr>
            <w:tcW w:w="1440" w:type="dxa"/>
          </w:tcPr>
          <w:p w14:paraId="09204837" w14:textId="77777777" w:rsidR="00303807" w:rsidRDefault="00000000">
            <w:r>
              <w:t>Mobiilirakendused</w:t>
            </w:r>
          </w:p>
        </w:tc>
        <w:tc>
          <w:tcPr>
            <w:tcW w:w="1440" w:type="dxa"/>
            <w:vAlign w:val="center"/>
          </w:tcPr>
          <w:p w14:paraId="367F0B5F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42E4077D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4100274B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3DF03CC4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445800D9" w14:textId="77777777" w:rsidR="00303807" w:rsidRDefault="00000000">
            <w:r>
              <w:t>☐</w:t>
            </w:r>
          </w:p>
        </w:tc>
      </w:tr>
      <w:tr w:rsidR="00303807" w14:paraId="378E3692" w14:textId="77777777">
        <w:trPr>
          <w:jc w:val="center"/>
        </w:trPr>
        <w:tc>
          <w:tcPr>
            <w:tcW w:w="1440" w:type="dxa"/>
          </w:tcPr>
          <w:p w14:paraId="557777A2" w14:textId="77777777" w:rsidR="00303807" w:rsidRDefault="00000000">
            <w:r>
              <w:t>Tervishoiuteenused</w:t>
            </w:r>
          </w:p>
        </w:tc>
        <w:tc>
          <w:tcPr>
            <w:tcW w:w="1440" w:type="dxa"/>
            <w:vAlign w:val="center"/>
          </w:tcPr>
          <w:p w14:paraId="63356188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11EB9CE3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16EE7B52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55FDBDDF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0269FFFD" w14:textId="77777777" w:rsidR="00303807" w:rsidRDefault="00000000">
            <w:r>
              <w:t>☐</w:t>
            </w:r>
          </w:p>
        </w:tc>
      </w:tr>
      <w:tr w:rsidR="00303807" w14:paraId="4496C1E1" w14:textId="77777777">
        <w:trPr>
          <w:jc w:val="center"/>
        </w:trPr>
        <w:tc>
          <w:tcPr>
            <w:tcW w:w="1440" w:type="dxa"/>
          </w:tcPr>
          <w:p w14:paraId="65D05894" w14:textId="77777777" w:rsidR="00303807" w:rsidRDefault="00000000">
            <w:r>
              <w:t>Haridus</w:t>
            </w:r>
          </w:p>
        </w:tc>
        <w:tc>
          <w:tcPr>
            <w:tcW w:w="1440" w:type="dxa"/>
            <w:vAlign w:val="center"/>
          </w:tcPr>
          <w:p w14:paraId="04E318EF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17404345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17617B9F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11D0362A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7BBAB3F5" w14:textId="77777777" w:rsidR="00303807" w:rsidRDefault="00000000">
            <w:r>
              <w:t>☐</w:t>
            </w:r>
          </w:p>
        </w:tc>
      </w:tr>
      <w:tr w:rsidR="00303807" w14:paraId="74803BFC" w14:textId="77777777">
        <w:trPr>
          <w:jc w:val="center"/>
        </w:trPr>
        <w:tc>
          <w:tcPr>
            <w:tcW w:w="1440" w:type="dxa"/>
          </w:tcPr>
          <w:p w14:paraId="6698A296" w14:textId="77777777" w:rsidR="00303807" w:rsidRDefault="00000000">
            <w:r>
              <w:t>Kultuur ja meelelahutus</w:t>
            </w:r>
          </w:p>
        </w:tc>
        <w:tc>
          <w:tcPr>
            <w:tcW w:w="1440" w:type="dxa"/>
            <w:vAlign w:val="center"/>
          </w:tcPr>
          <w:p w14:paraId="08A24A22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5502B492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63D6240C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2931C67D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759872FD" w14:textId="77777777" w:rsidR="00303807" w:rsidRDefault="00000000">
            <w:r>
              <w:t>☐</w:t>
            </w:r>
          </w:p>
        </w:tc>
      </w:tr>
      <w:tr w:rsidR="00303807" w14:paraId="16505FFA" w14:textId="77777777">
        <w:trPr>
          <w:jc w:val="center"/>
        </w:trPr>
        <w:tc>
          <w:tcPr>
            <w:tcW w:w="1440" w:type="dxa"/>
          </w:tcPr>
          <w:p w14:paraId="768A17EC" w14:textId="77777777" w:rsidR="00303807" w:rsidRDefault="00000000">
            <w:r>
              <w:t>Kauplused ja teenindus</w:t>
            </w:r>
          </w:p>
        </w:tc>
        <w:tc>
          <w:tcPr>
            <w:tcW w:w="1440" w:type="dxa"/>
            <w:vAlign w:val="center"/>
          </w:tcPr>
          <w:p w14:paraId="2AC4AFCC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5698F0B6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44575A85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66388970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21FD87D3" w14:textId="77777777" w:rsidR="00303807" w:rsidRDefault="00000000">
            <w:r>
              <w:t>☐</w:t>
            </w:r>
          </w:p>
        </w:tc>
      </w:tr>
      <w:tr w:rsidR="00303807" w14:paraId="7918AB43" w14:textId="77777777">
        <w:trPr>
          <w:jc w:val="center"/>
        </w:trPr>
        <w:tc>
          <w:tcPr>
            <w:tcW w:w="1440" w:type="dxa"/>
          </w:tcPr>
          <w:p w14:paraId="247EC7BF" w14:textId="77777777" w:rsidR="00303807" w:rsidRDefault="00000000">
            <w:r>
              <w:t>Riigi ja omavalitsuse teenused</w:t>
            </w:r>
          </w:p>
        </w:tc>
        <w:tc>
          <w:tcPr>
            <w:tcW w:w="1440" w:type="dxa"/>
            <w:vAlign w:val="center"/>
          </w:tcPr>
          <w:p w14:paraId="2EC1C0A1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5A07BCF3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75E895A8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76C256FF" w14:textId="77777777" w:rsidR="00303807" w:rsidRDefault="00000000">
            <w:r>
              <w:t>☐</w:t>
            </w:r>
          </w:p>
        </w:tc>
        <w:tc>
          <w:tcPr>
            <w:tcW w:w="1440" w:type="dxa"/>
            <w:vAlign w:val="center"/>
          </w:tcPr>
          <w:p w14:paraId="18907657" w14:textId="77777777" w:rsidR="00303807" w:rsidRDefault="00000000">
            <w:r>
              <w:t>☐</w:t>
            </w:r>
          </w:p>
        </w:tc>
      </w:tr>
    </w:tbl>
    <w:p w14:paraId="426F2A5E" w14:textId="77777777" w:rsidR="00303807" w:rsidRDefault="00303807">
      <w:pPr>
        <w:spacing w:after="160" w:lineRule="auto" w:line="276"/>
      </w:pPr>
    </w:p>
    <w:p w14:paraId="3DB929E5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21. Milline ligipääsetavuse probleem vajab teie hinnangul kõige kiiremini lahendamist?</w:t>
      </w:r>
    </w:p>
    <w:p w14:paraId="0389168E" w14:textId="77777777" w:rsidR="00303807" w:rsidRDefault="00000000">
      <w:pPr>
        <w:spacing w:after="160" w:lineRule="auto" w:line="276"/>
      </w:pPr>
      <w:r>
        <w:rPr>
          <w:rFonts w:ascii="Arial" w:hAnsi="Arial"/>
          <w:sz w:val="28"/>
        </w:rPr>
        <w:t>avatud vastus</w:t>
      </w:r>
    </w:p>
    <w:p w14:paraId="3D32E954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lastRenderedPageBreak/>
        <w:t>22. Millistes valdkondades olete tajunud, et ligipääsetavus on aastate jooksul paranenud?</w:t>
      </w:r>
    </w:p>
    <w:p w14:paraId="652E07A4" w14:textId="77777777" w:rsidR="00303807" w:rsidRDefault="00000000">
      <w:pPr>
        <w:spacing w:after="160" w:lineRule="auto" w:line="276"/>
      </w:pPr>
      <w:r>
        <w:rPr>
          <w:rFonts w:ascii="Arial" w:hAnsi="Arial"/>
          <w:sz w:val="28"/>
        </w:rPr>
        <w:t>avatud vastus</w:t>
      </w:r>
    </w:p>
    <w:p w14:paraId="31E80D66" w14:textId="77777777" w:rsidR="00303807" w:rsidRDefault="00000000">
      <w:pPr>
        <w:pStyle w:val="Heading2"/>
        <w:spacing w:after="160" w:lineRule="auto" w:line="276"/>
      </w:pPr>
      <w:r>
        <w:rPr>
          <w:rFonts w:ascii="Arial" w:hAnsi="Arial"/>
          <w:sz w:val="28"/>
        </w:rPr>
        <w:t>F. Ühiskondlik teadlikkus ja hoiakud</w:t>
      </w:r>
    </w:p>
    <w:p w14:paraId="2E56CE55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23. Kas teie arvates on ühiskonna teadlikkus nägemispuudega inimeste vajadustest viimastel aastatel paranenud?</w:t>
      </w:r>
    </w:p>
    <w:p w14:paraId="53366945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jah, oluliselt</w:t>
      </w:r>
    </w:p>
    <w:p w14:paraId="69716676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mõnevõrra</w:t>
      </w:r>
    </w:p>
    <w:p w14:paraId="3E74BA5F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ei ole muutunud</w:t>
      </w:r>
    </w:p>
    <w:p w14:paraId="1F1EB1DE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on halvenenud</w:t>
      </w:r>
    </w:p>
    <w:p w14:paraId="779A65F1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ei oska öelda</w:t>
      </w:r>
    </w:p>
    <w:p w14:paraId="7945B5A6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24. Kas tunnete, et nägemispuudega inimesi aktsepteeritakse ühiskonnas võrdsete osalejatena?</w:t>
      </w:r>
    </w:p>
    <w:p w14:paraId="02569F1D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täielikult</w:t>
      </w:r>
    </w:p>
    <w:p w14:paraId="5022CE1C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pigem jah</w:t>
      </w:r>
    </w:p>
    <w:p w14:paraId="6249F950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pigem ei</w:t>
      </w:r>
    </w:p>
    <w:p w14:paraId="4AEE6D8B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üldse mitte</w:t>
      </w:r>
    </w:p>
    <w:p w14:paraId="37ED5486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ei oska öelda</w:t>
      </w:r>
    </w:p>
    <w:p w14:paraId="26D06928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25. Millised hoiakud või arusaamad takistavad teie hinnangul nägemispuudega inimeste osalemist kõige rohkem?</w:t>
      </w:r>
    </w:p>
    <w:p w14:paraId="245EDA28" w14:textId="77777777" w:rsidR="00303807" w:rsidRDefault="00000000">
      <w:pPr>
        <w:spacing w:after="160" w:lineRule="auto" w:line="276"/>
      </w:pPr>
      <w:r>
        <w:rPr>
          <w:rFonts w:ascii="Arial" w:hAnsi="Arial"/>
          <w:sz w:val="28"/>
        </w:rPr>
        <w:t>avatud vastus</w:t>
      </w:r>
    </w:p>
    <w:p w14:paraId="65E3F3F7" w14:textId="77777777" w:rsidR="00303807" w:rsidRDefault="00000000">
      <w:pPr>
        <w:pStyle w:val="Heading2"/>
        <w:spacing w:after="160" w:lineRule="auto" w:line="276"/>
      </w:pPr>
      <w:r>
        <w:rPr>
          <w:rFonts w:ascii="Arial" w:hAnsi="Arial"/>
          <w:sz w:val="28"/>
        </w:rPr>
        <w:t>G. Info ja kommunikatsioon</w:t>
      </w:r>
    </w:p>
    <w:p w14:paraId="751336D9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26. Kust saate kõige sagedamini infot nägemispuudega inimestele mõeldud võimaluste kohta?</w:t>
      </w:r>
    </w:p>
    <w:p w14:paraId="7D2C2727" w14:textId="77777777" w:rsidR="00303807" w:rsidRDefault="00000000">
      <w:pPr>
        <w:spacing w:after="160" w:lineRule="auto" w:line="276"/>
      </w:pPr>
      <w:r>
        <w:rPr>
          <w:rFonts w:ascii="Arial" w:hAnsi="Arial"/>
          <w:i/>
          <w:sz w:val="28"/>
        </w:rPr>
        <w:t>Võib valida mitu vastust.</w:t>
      </w:r>
    </w:p>
    <w:p w14:paraId="21E6FAFB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liikmesorganisatsioon</w:t>
      </w:r>
    </w:p>
    <w:p w14:paraId="353733BE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Eesti Pimedate Liit</w:t>
      </w:r>
    </w:p>
    <w:p w14:paraId="21C8E195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sõbrad või tuttavad</w:t>
      </w:r>
    </w:p>
    <w:p w14:paraId="3282D7A3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sotsiaalmeedia</w:t>
      </w:r>
    </w:p>
    <w:p w14:paraId="60975F21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riigi või kohaliku omavalitsuse kanalid</w:t>
      </w:r>
    </w:p>
    <w:p w14:paraId="2A2969CE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rehabilitatsiooniasutus või spetsialist</w:t>
      </w:r>
    </w:p>
    <w:p w14:paraId="11CCBE22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meedia</w:t>
      </w:r>
    </w:p>
    <w:p w14:paraId="76A6DDF6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lastRenderedPageBreak/>
        <w:t>☐ muu</w:t>
      </w:r>
    </w:p>
    <w:p w14:paraId="7A9E2EBC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27. Mida peaks Eesti Pimedate Liit info jagamisel või inimesteni jõudmisel teisiti tegema?</w:t>
      </w:r>
    </w:p>
    <w:p w14:paraId="2173D29E" w14:textId="77777777" w:rsidR="00303807" w:rsidRDefault="00000000">
      <w:pPr>
        <w:spacing w:after="160" w:lineRule="auto" w:line="276"/>
      </w:pPr>
      <w:r>
        <w:rPr>
          <w:rFonts w:ascii="Arial" w:hAnsi="Arial"/>
          <w:sz w:val="28"/>
        </w:rPr>
        <w:t>avatud vastus</w:t>
      </w:r>
    </w:p>
    <w:p w14:paraId="7363B5A9" w14:textId="77777777" w:rsidR="00303807" w:rsidRDefault="00000000">
      <w:pPr>
        <w:pStyle w:val="Heading2"/>
        <w:spacing w:after="160" w:lineRule="auto" w:line="276"/>
      </w:pPr>
      <w:r>
        <w:rPr>
          <w:rFonts w:ascii="Arial" w:hAnsi="Arial"/>
          <w:sz w:val="28"/>
        </w:rPr>
        <w:t>H. Tulevik ja prioriteedid aastani 2031</w:t>
      </w:r>
    </w:p>
    <w:p w14:paraId="533D126C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28. Mis on teie arvates laiemalt kõige suuremad probleemid, millega nägemispuudega inimesed Eestis silmitsi seisavad?</w:t>
      </w:r>
    </w:p>
    <w:p w14:paraId="68F8A727" w14:textId="77777777" w:rsidR="00303807" w:rsidRDefault="00000000">
      <w:pPr>
        <w:spacing w:after="160" w:lineRule="auto" w:line="276"/>
      </w:pPr>
      <w:r>
        <w:rPr>
          <w:rFonts w:ascii="Arial" w:hAnsi="Arial"/>
          <w:i/>
          <w:sz w:val="28"/>
        </w:rPr>
        <w:t>Valige kuni 5.</w:t>
      </w:r>
    </w:p>
    <w:p w14:paraId="26316EEB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ligipääsetavus avalikus ruumis</w:t>
      </w:r>
    </w:p>
    <w:p w14:paraId="5178E87D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digiligipääsetavus</w:t>
      </w:r>
    </w:p>
    <w:p w14:paraId="267BE951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töö ja tööhõive</w:t>
      </w:r>
    </w:p>
    <w:p w14:paraId="7AB27D19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haridus</w:t>
      </w:r>
    </w:p>
    <w:p w14:paraId="2C761C86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rehabilitatsioon</w:t>
      </w:r>
    </w:p>
    <w:p w14:paraId="4A30FEA5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abivahendid</w:t>
      </w:r>
    </w:p>
    <w:p w14:paraId="54A5E219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isiklik abistaja ja tugiteenused</w:t>
      </w:r>
    </w:p>
    <w:p w14:paraId="7ADFB0F8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transport</w:t>
      </w:r>
    </w:p>
    <w:p w14:paraId="72951CC4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tervishoid</w:t>
      </w:r>
    </w:p>
    <w:p w14:paraId="5D7D8303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kohaliku omavalitsuse teenused</w:t>
      </w:r>
    </w:p>
    <w:p w14:paraId="3317F503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ühiskonna hoiakud</w:t>
      </w:r>
    </w:p>
    <w:p w14:paraId="391F55A6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üksildus ja vähene osalus</w:t>
      </w:r>
    </w:p>
    <w:p w14:paraId="022587D1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info kättesaadavus</w:t>
      </w:r>
    </w:p>
    <w:p w14:paraId="74D80D7A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muu</w:t>
      </w:r>
    </w:p>
    <w:p w14:paraId="1F89F623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29. Milliseid tegevusi peaks Eesti Pimedate Liit teie arvates rohkem tegema?</w:t>
      </w:r>
    </w:p>
    <w:p w14:paraId="0AB46E04" w14:textId="77777777" w:rsidR="00303807" w:rsidRDefault="00000000">
      <w:pPr>
        <w:spacing w:after="160" w:lineRule="auto" w:line="276"/>
      </w:pPr>
      <w:r>
        <w:rPr>
          <w:rFonts w:ascii="Arial" w:hAnsi="Arial"/>
          <w:i/>
          <w:sz w:val="28"/>
        </w:rPr>
        <w:t>Valige kuni 5.</w:t>
      </w:r>
    </w:p>
    <w:p w14:paraId="46ED4600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riiklik huvikaitse</w:t>
      </w:r>
    </w:p>
    <w:p w14:paraId="17A350D5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kohalike omavalitsuste mõjutamine</w:t>
      </w:r>
    </w:p>
    <w:p w14:paraId="6F60C541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ligipääsetavuse teemaline töö</w:t>
      </w:r>
    </w:p>
    <w:p w14:paraId="6E7C528F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teavituskampaaniad</w:t>
      </w:r>
    </w:p>
    <w:p w14:paraId="32783335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nõustamine ja info jagamine</w:t>
      </w:r>
    </w:p>
    <w:p w14:paraId="48514A73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koolitused</w:t>
      </w:r>
    </w:p>
    <w:p w14:paraId="71A20194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noorte kaasamine</w:t>
      </w:r>
    </w:p>
    <w:p w14:paraId="6F2388DE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töö ja tööhõive toetamine</w:t>
      </w:r>
    </w:p>
    <w:p w14:paraId="4146A176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rehabilitatsiooni ja abivahendite teemad</w:t>
      </w:r>
    </w:p>
    <w:p w14:paraId="4DAD0C99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lastRenderedPageBreak/>
        <w:t>☐ kogemuslugude ja probleemide kogumine</w:t>
      </w:r>
    </w:p>
    <w:p w14:paraId="02C93688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liikmesorganisatsioonide toetamine</w:t>
      </w:r>
    </w:p>
    <w:p w14:paraId="7C3DB6ED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rahvusvaheline koostöö</w:t>
      </w:r>
    </w:p>
    <w:p w14:paraId="669F92CA" w14:textId="77777777" w:rsidR="00303807" w:rsidRDefault="00000000">
      <w:pPr>
        <w:pStyle w:val="ListBullet"/>
        <w:spacing w:after="160" w:lineRule="auto" w:line="276"/>
      </w:pPr>
      <w:r>
        <w:rPr>
          <w:rFonts w:ascii="Arial" w:hAnsi="Arial"/>
          <w:sz w:val="28"/>
        </w:rPr>
        <w:t>☐ muu</w:t>
      </w:r>
    </w:p>
    <w:p w14:paraId="12CF477F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30. Mida peaks Eesti Pimedate Liit vähem tegema?</w:t>
      </w:r>
    </w:p>
    <w:p w14:paraId="34F68D22" w14:textId="77777777" w:rsidR="00303807" w:rsidRDefault="00000000">
      <w:pPr>
        <w:spacing w:after="160" w:lineRule="auto" w:line="276"/>
      </w:pPr>
      <w:r>
        <w:rPr>
          <w:rFonts w:ascii="Arial" w:hAnsi="Arial"/>
          <w:sz w:val="28"/>
        </w:rPr>
        <w:t>avatud vastus</w:t>
      </w:r>
    </w:p>
    <w:p w14:paraId="71911B74" w14:textId="77777777" w:rsidR="00303807" w:rsidRDefault="00000000">
      <w:pPr>
        <w:pStyle w:val="Heading2"/>
        <w:spacing w:after="160" w:lineRule="auto" w:line="276"/>
      </w:pPr>
      <w:r>
        <w:rPr>
          <w:rFonts w:ascii="Arial" w:hAnsi="Arial"/>
          <w:sz w:val="28"/>
        </w:rPr>
        <w:t>I. Lõpetuseks</w:t>
      </w:r>
    </w:p>
    <w:p w14:paraId="66D723A1" w14:textId="77777777" w:rsidR="00303807" w:rsidRDefault="00000000">
      <w:pPr>
        <w:pStyle w:val="Heading3"/>
        <w:spacing w:after="160" w:lineRule="auto" w:line="276"/>
      </w:pPr>
      <w:r>
        <w:rPr>
          <w:rFonts w:ascii="Arial" w:hAnsi="Arial"/>
          <w:sz w:val="28"/>
        </w:rPr>
        <w:t>31. Kui soovite, lisage veel mõni mõte Eesti Pimedate Liidu tuleviku, nägemispuudega inimeste vajaduste või arengukava kohta.</w:t>
      </w:r>
    </w:p>
    <w:p w14:paraId="667EC64E" w14:textId="77777777" w:rsidR="00303807" w:rsidRDefault="00000000">
      <w:pPr>
        <w:spacing w:after="160" w:lineRule="auto" w:line="276"/>
      </w:pPr>
      <w:r>
        <w:rPr>
          <w:rFonts w:ascii="Arial" w:hAnsi="Arial"/>
          <w:sz w:val="28"/>
        </w:rPr>
        <w:t>avatud vastus</w:t>
      </w:r>
    </w:p>
    <w:p w14:paraId="288A90FA" w14:textId="77777777" w:rsidR="00303807" w:rsidRDefault="00303807">
      <w:pPr>
        <w:spacing w:after="160" w:lineRule="auto" w:line="276"/>
      </w:pPr>
    </w:p>
    <w:p w14:paraId="66E89D36" w14:textId="77777777" w:rsidR="00303807" w:rsidRDefault="00303807">
      <w:pPr>
        <w:spacing w:after="160" w:lineRule="auto" w:line="276"/>
      </w:pPr>
    </w:p>
    <w:p w14:paraId="04E40B05" w14:textId="77777777" w:rsidR="00303807" w:rsidRDefault="00303807">
      <w:pPr>
        <w:spacing w:after="160" w:lineRule="auto" w:line="276"/>
      </w:pPr>
    </w:p>
    <w:p>
      <w:pPr>
        <w:spacing w:after="160" w:lineRule="auto" w:line="276"/>
      </w:pPr>
    </w:p>
    <w:sectPr w:rsidR="00303807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8544731">
    <w:abstractNumId w:val="8"/>
  </w:num>
  <w:num w:numId="2" w16cid:durableId="1418481971">
    <w:abstractNumId w:val="6"/>
  </w:num>
  <w:num w:numId="3" w16cid:durableId="1831211931">
    <w:abstractNumId w:val="5"/>
  </w:num>
  <w:num w:numId="4" w16cid:durableId="1846747343">
    <w:abstractNumId w:val="4"/>
  </w:num>
  <w:num w:numId="5" w16cid:durableId="445657710">
    <w:abstractNumId w:val="7"/>
  </w:num>
  <w:num w:numId="6" w16cid:durableId="719523564">
    <w:abstractNumId w:val="3"/>
  </w:num>
  <w:num w:numId="7" w16cid:durableId="1832987640">
    <w:abstractNumId w:val="2"/>
  </w:num>
  <w:num w:numId="8" w16cid:durableId="391198997">
    <w:abstractNumId w:val="1"/>
  </w:num>
  <w:num w:numId="9" w16cid:durableId="697584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3807"/>
    <w:rsid w:val="00326F90"/>
    <w:rsid w:val="00720999"/>
    <w:rsid w:val="00A74AB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32C7C5"/>
  <w14:defaultImageDpi w14:val="300"/>
  <w15:docId w15:val="{EACF3862-B98B-482A-9AEA-A7C8B7C3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60" w:lineRule="auto" w:line="276"/>
    </w:pPr>
    <w:rPr>
      <w:rFonts w:ascii="Arial" w:hAnsi="Arial"/>
      <w:b w:val="0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160" w:lineRule="auto" w:line="276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60" w:lineRule="auto" w:line="276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60" w:lineRule="auto" w:line="276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76" w:lineRule="auto"/>
      <w:contextualSpacing/>
    </w:pPr>
    <w:rPr>
      <w:rFonts w:asciiTheme="majorHAnsi" w:eastAsiaTheme="majorEastAsia" w:hAnsiTheme="majorHAnsi" w:cstheme="majorBidi" w:ascii="Arial" w:hAnsi="Arial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160" w:lineRule="auto" w:line="276"/>
      <w:ind w:left="340" w:firstLine="0"/>
      <w:contextualSpacing/>
    </w:pPr>
    <w:rPr>
      <w:rFonts w:ascii="Arial" w:hAnsi="Arial"/>
      <w:b w:val="0"/>
      <w:sz w:val="28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1146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Küsimustik nägemispuudega inimestele</dc:title>
  <dc:subject>Eesti Pimedate Liidu arengukava 2027–2031 küsimustik</dc:subject>
  <dc:creator>python-docx</dc:creator>
  <cp:keywords/>
  <dc:description>generated by python-docx</dc:description>
  <cp:lastModifiedBy>Jakob Rosin</cp:lastModifiedBy>
  <cp:revision>2</cp:revision>
  <dcterms:created xsi:type="dcterms:W3CDTF">2013-12-23T23:15:00Z</dcterms:created>
  <dcterms:modified xsi:type="dcterms:W3CDTF">2026-05-12T10:02:00Z</dcterms:modified>
  <cp:category/>
</cp:coreProperties>
</file>